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书名：名店手冲咖啡图典  日本23位名店职人亲授42杯招牌咖啡</w:t>
      </w:r>
    </w:p>
    <w:p>
      <w:r>
        <w:t>作者：（日）日本旭屋出版著，谭尔玉译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名店手冲咖啡图典  日本23位名店职人亲授42杯招牌咖啡 评论地址：https://www.jiaokey.com/book/detail/14444624.html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