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书名：西萨·佩里和他的建筑</w:t>
      </w:r>
    </w:p>
    <w:p>
      <w:r>
        <w:t>作者：（美）泰德·怀特恩编；付云伍译</w:t>
      </w:r>
    </w:p>
    <w:p>
      <w:r>
        <w:t>出版社：桂林:广西师范大学出版社,2018.01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西萨·佩里和他的建筑 评论地址：https://www.jiaokey.com/book/detail/14444623.html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