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书名：十年一梦  一个操盘手的自白  2017年新版</w:t>
      </w:r>
    </w:p>
    <w:p>
      <w:r>
        <w:t>作者：青泽著</w:t>
      </w:r>
    </w:p>
    <w:p>
      <w:r>
        <w:t>出版社：北京联合出版公司,2017.09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十年一梦  一个操盘手的自白  2017年新版 评论地址：https://www.jiaokey.com/book/detail/14444612.html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