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中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本书出售、求购地址：https://www.jiaokey.com/book/detail/14444514.html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关键词搜索：https://www.jiaokey.com/tag/毛泽东眼中的五大帝王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