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书名：历史鉴证  “三个代表”重要思想读本</w:t>
      </w:r>
    </w:p>
    <w:p>
      <w:r>
        <w:t>作者：黎刚编写</w:t>
      </w:r>
    </w:p>
    <w:p>
      <w:r>
        <w:t>出版社：桂林：漓江出版社</w:t>
      </w:r>
    </w:p>
    <w:p>
      <w:r>
        <w:t>出版日期：2001</w:t>
      </w:r>
    </w:p>
    <w:p>
      <w:r>
        <w:t>总页数：181</w:t>
      </w:r>
    </w:p>
    <w:p>
      <w:r>
        <w:t>更多请访问教客网: www.jiaokey.com</w:t>
      </w:r>
    </w:p>
    <w:p>
      <w:r>
        <w:t>历史鉴证  “三个代表”重要思想读本 评论地址：https://www.jiaokey.com/book/detail/14444511.html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