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书名：狼道  绝对竞争的血酬定律</w:t>
      </w:r>
    </w:p>
    <w:p>
      <w:r>
        <w:t>作者：龙子民著</w:t>
      </w:r>
    </w:p>
    <w:p>
      <w:r>
        <w:t>出版社：北京:地震出版社,2004.09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狼道  绝对竞争的血酬定律 评论地址：https://www.jiaokey.com/book/detail/14444491.html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