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创新密码  我们实际知道的东西比我们以为自己知道的要多得多</w:t>
      </w:r>
    </w:p>
    <w:p>
      <w:r>
        <w:rPr>
          <w:rFonts w:ascii="宋体" w:hAnsi="宋体" w:eastAsia="宋体"/>
          <w:sz w:val="24"/>
        </w:rPr>
        <w:t>克拉克斯顿，卢卡斯著；徐俊，尚文鹏译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创新密码  我们实际知道的东西比我们以为自己知道的要多得多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克拉克斯顿，卢卡斯著；徐俊，尚文鹏译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本书出售、求购地址：https://www.jiaokey.com/book/detail/14444480.html</w:t>
      </w:r>
    </w:p>
    <w:p>
      <w:r>
        <w:t>更多相关图书推荐：https://www.jiaokey.com</w:t>
      </w:r>
    </w:p>
    <w:p>
      <w:r>
        <w:t>克拉克斯顿，卢卡斯著；徐俊，尚文鹏译 其他作品：https://www.jiaokey.com/tag/克拉克斯顿，卢卡斯著；徐俊，尚文鹏译.html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关键词搜索：https://www.jiaokey.com/tag/创新密码  我们实际知道的东西比我们以为自己知道的要多得多.html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