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行为治疗  认知行为治疗  100个关键点与技巧  原著第2版</w:t>
      </w:r>
    </w:p>
    <w:p>
      <w:r>
        <w:rPr>
          <w:rFonts w:ascii="宋体" w:hAnsi="宋体" w:eastAsia="宋体"/>
          <w:sz w:val="24"/>
        </w:rPr>
        <w:t>（英）迈克尔·尼南，（英）温迪·德莱登著；孙玲，杨钰琳，杨洋等译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行为治疗  认知行为治疗  100个关键点与技巧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（英）迈克尔·尼南，（英）温迪·德莱登著；孙玲，杨钰琳，杨洋等译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本书出售、求购地址：https://www.jiaokey.com/book/detail/14444444.html</w:t>
      </w:r>
    </w:p>
    <w:p>
      <w:r>
        <w:t>更多相关图书推荐：https://www.jiaokey.com</w:t>
      </w:r>
    </w:p>
    <w:p>
      <w:r>
        <w:t>（英）迈克尔·尼南，（英）温迪·德莱登著；孙玲，杨钰琳，杨洋等译 其他作品：https://www.jiaokey.com/tag/（英）迈克尔·尼南，（英）温迪·德莱登著；孙玲，杨钰琳，杨洋等译.html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关键词搜索：https://www.jiaokey.com/tag/行为治疗  认知行为治疗  100个关键点与技巧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