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高速公路沥青路面养护专项工程测设技术</w:t>
      </w:r>
    </w:p>
    <w:p>
      <w:r>
        <w:rPr>
          <w:rFonts w:ascii="宋体" w:hAnsi="宋体" w:eastAsia="宋体"/>
          <w:sz w:val="24"/>
        </w:rPr>
        <w:t>王子鹏，孙倩，赵宝平等著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高速公路沥青路面养护专项工程测设技术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王子鹏，孙倩，赵宝平等著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本书出售、求购地址：https://www.jiaokey.com/book/detail/14444437.html</w:t>
      </w:r>
    </w:p>
    <w:p>
      <w:r>
        <w:t>更多相关图书推荐：https://www.jiaokey.com</w:t>
      </w:r>
    </w:p>
    <w:p>
      <w:r>
        <w:t>王子鹏，孙倩，赵宝平等著 其他作品：https://www.jiaokey.com/tag/王子鹏，孙倩，赵宝平等著.html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关键词搜索：https://www.jiaokey.com/tag/高速公路沥青路面养护专项工程测设技术.html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