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书名：家居设计分类大全  卧室·书房·隔断·哑口·过廊</w:t>
      </w:r>
    </w:p>
    <w:p>
      <w:r>
        <w:t>作者：本书编委会编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家居设计分类大全  卧室·书房·隔断·哑口·过廊 评论地址：https://www.jiaokey.com/book/detail/14444434.html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