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书名：降血脂中草药及处方</w:t>
      </w:r>
    </w:p>
    <w:p>
      <w:r>
        <w:t>作者：李玮编著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降血脂中草药及处方 评论地址：https://www.jiaokey.com/book/detail/14444410.html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