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护理质量与安全改善结局的核心能力</w:t>
      </w:r>
    </w:p>
    <w:p>
      <w:r>
        <w:rPr>
          <w:rFonts w:ascii="宋体" w:hAnsi="宋体" w:eastAsia="宋体"/>
          <w:sz w:val="24"/>
        </w:rPr>
        <w:t>（美）格温·舍伍德主编；刘华平译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护理质量与安全改善结局的核心能力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（美）格温·舍伍德主编；刘华平译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本书出售、求购地址：https://www.jiaokey.com/book/detail/14444403.html</w:t>
      </w:r>
    </w:p>
    <w:p>
      <w:r>
        <w:t>更多相关图书推荐：https://www.jiaokey.com</w:t>
      </w:r>
    </w:p>
    <w:p>
      <w:r>
        <w:t>（美）格温·舍伍德主编；刘华平译 其他作品：https://www.jiaokey.com/tag/（美）格温·舍伍德主编；刘华平译.html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关键词搜索：https://www.jiaokey.com/tag/护理质量与安全改善结局的核心能力.html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