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长毛兔高效养殖技术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本书出售、求购地址：https://www.jiaokey.com/book/detail/14444397.html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关键词搜索：https://www.jiaokey.com/tag/长毛兔高效养殖技术.html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