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近空间飞行器鲁棒受限飞行控制技术</w:t>
      </w:r>
    </w:p>
    <w:p>
      <w:r>
        <w:rPr>
          <w:rFonts w:ascii="宋体" w:hAnsi="宋体" w:eastAsia="宋体"/>
          <w:sz w:val="24"/>
        </w:rPr>
        <w:t>陈谋，杨青运，周砚龙等著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近空间飞行器鲁棒受限飞行控制技术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陈谋，杨青运，周砚龙等著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本书出售、求购地址：https://www.jiaokey.com/book/detail/14444379.html</w:t>
      </w:r>
    </w:p>
    <w:p>
      <w:r>
        <w:t>更多相关图书推荐：https://www.jiaokey.com</w:t>
      </w:r>
    </w:p>
    <w:p>
      <w:r>
        <w:t>陈谋，杨青运，周砚龙等著 其他作品：https://www.jiaokey.com/tag/陈谋，杨青运，周砚龙等著.html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关键词搜索：https://www.jiaokey.com/tag/近空间飞行器鲁棒受限飞行控制技术.html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