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高速公路建设标准化理论与应用</w:t>
      </w:r>
    </w:p>
    <w:p>
      <w:r>
        <w:rPr>
          <w:rFonts w:ascii="宋体" w:hAnsi="宋体" w:eastAsia="宋体"/>
          <w:sz w:val="24"/>
        </w:rPr>
        <w:t>贾绍明，冯忠居，原驰，敖道朝，卢正宇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高速公路建设标准化理论与应用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贾绍明，冯忠居，原驰，敖道朝，卢正宇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本书出售、求购地址：https://www.jiaokey.com/book/detail/14444338.html</w:t>
      </w:r>
    </w:p>
    <w:p>
      <w:r>
        <w:t>更多相关图书推荐：https://www.jiaokey.com</w:t>
      </w:r>
    </w:p>
    <w:p>
      <w:r>
        <w:t>贾绍明，冯忠居，原驰，敖道朝，卢正宇 其他作品：https://www.jiaokey.com/tag/贾绍明，冯忠居，原驰，敖道朝，卢正宇.html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关键词搜索：https://www.jiaokey.com/tag/高速公路建设标准化理论与应用.html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