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书名：微服务运维实战</w:t>
      </w:r>
    </w:p>
    <w:p>
      <w:r>
        <w:t>作者：（西）维克托·法西克著；任发科，汪欣，袁诗瑶译</w:t>
      </w:r>
    </w:p>
    <w:p>
      <w:r>
        <w:t>出版社：武汉:华中科技大学出版社,2018.06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微服务运维实战 评论地址：https://www.jiaokey.com/book/detail/14444321.html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