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GUI Qt 4编程  第2版</w:t>
      </w:r>
    </w:p>
    <w:p>
      <w:r>
        <w:rPr>
          <w:rFonts w:ascii="宋体" w:hAnsi="宋体" w:eastAsia="宋体"/>
          <w:sz w:val="24"/>
        </w:rPr>
        <w:t>（加）Jasmin Blanchette（杰思敏· 兰切特），（英）Mark Summerf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GUI Qt 4编程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（加）Jasmin Blanchette（杰思敏· 兰切特），（英）Mark Summerf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本书出售、求购地址：https://www.jiaokey.com/book/detail/14444313.html</w:t>
      </w:r>
    </w:p>
    <w:p>
      <w:r>
        <w:t>更多相关图书推荐：https://www.jiaokey.com</w:t>
      </w:r>
    </w:p>
    <w:p>
      <w:r>
        <w:t>（加）Jasmin Blanchette（杰思敏· 兰切特），（英）Mark Summerf 其他作品：https://www.jiaokey.com/tag/（加）Jasmin Blanchette（杰思敏· 兰切特），（英）Mark Summerf.html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 GUI Qt 4编程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