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水与人类的未来  重新审视水的安全</w:t>
      </w:r>
    </w:p>
    <w:p>
      <w:r>
        <w:rPr>
          <w:rFonts w:ascii="宋体" w:hAnsi="宋体" w:eastAsia="宋体"/>
          <w:sz w:val="24"/>
        </w:rPr>
        <w:t>（巴）布拉加等著；吴敏，曹小欢译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水与人类的未来  重新审视水的安全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（巴）布拉加等著；吴敏，曹小欢译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本书出售、求购地址：https://www.jiaokey.com/book/detail/14444309.html</w:t>
      </w:r>
    </w:p>
    <w:p>
      <w:r>
        <w:t>更多相关图书推荐：https://www.jiaokey.com</w:t>
      </w:r>
    </w:p>
    <w:p>
      <w:r>
        <w:t>（巴）布拉加等著；吴敏，曹小欢译 其他作品：https://www.jiaokey.com/tag/（巴）布拉加等著；吴敏，曹小欢译.html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关键词搜索：https://www.jiaokey.com/tag/水与人类的未来  重新审视水的安全.html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