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Go语言入门经典</w:t>
      </w:r>
    </w:p>
    <w:p>
      <w:r>
        <w:rPr>
          <w:rFonts w:ascii="宋体" w:hAnsi="宋体" w:eastAsia="宋体"/>
          <w:sz w:val="24"/>
        </w:rPr>
        <w:t>（英）乔治·奥尔波（George Ornbo）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Go语言入门经典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（英）乔治·奥尔波（George Ornbo）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本书出售、求购地址：https://www.jiaokey.com/book/detail/14444300.html</w:t>
      </w:r>
    </w:p>
    <w:p>
      <w:r>
        <w:t>更多相关图书推荐：https://www.jiaokey.com</w:t>
      </w:r>
    </w:p>
    <w:p>
      <w:r>
        <w:t>（英）乔治·奥尔波（George Ornbo） 其他作品：https://www.jiaokey.com/tag/（英）乔治·奥尔波（George Ornbo）.html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关键词搜索：https://www.jiaokey.com/tag/Go语言入门经典.html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