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书名：Architecture-studio法国AS建筑工作室</w:t>
      </w:r>
    </w:p>
    <w:p>
      <w:r>
        <w:t>作者：菲利普·朱迪狄欧（Philip Jodidio）编著</w:t>
      </w:r>
    </w:p>
    <w:p>
      <w:r>
        <w:t>出版社：天津:天津大学出版社,2018.03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Architecture-studio法国AS建筑工作室 评论地址：https://www.jiaokey.com/book/detail/14444295.html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