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黄土地区框架预应力锚杆支护边坡地震作用分析及工程应用</w:t>
      </w:r>
    </w:p>
    <w:p>
      <w:r>
        <w:rPr>
          <w:rFonts w:ascii="宋体" w:hAnsi="宋体" w:eastAsia="宋体"/>
          <w:sz w:val="24"/>
        </w:rPr>
        <w:t>叶帅华著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黄土地区框架预应力锚杆支护边坡地震作用分析及工程应用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本书出售、求购地址：https://www.jiaokey.com/book/detail/14444257.html</w:t>
      </w:r>
    </w:p>
    <w:p>
      <w:r>
        <w:t>更多相关图书推荐：https://www.jiaokey.com</w:t>
      </w:r>
    </w:p>
    <w:p>
      <w:r>
        <w:t>叶帅华著 其他作品：https://www.jiaokey.com/tag/叶帅华著.html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关键词搜索：https://www.jiaokey.com/tag/黄土地区框架预应力锚杆支护边坡地震作用分析及工程应用.html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