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生命矿物响应环境变化的微观机制</w:t>
      </w:r>
    </w:p>
    <w:p>
      <w:r>
        <w:rPr>
          <w:rFonts w:ascii="宋体" w:hAnsi="宋体" w:eastAsia="宋体"/>
          <w:sz w:val="24"/>
        </w:rPr>
        <w:t>李胜荣，冯庆玲，杨良峰等著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生命矿物响应环境变化的微观机制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李胜荣，冯庆玲，杨良峰等著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本书出售、求购地址：https://www.jiaokey.com/book/detail/14444240.html</w:t>
      </w:r>
    </w:p>
    <w:p>
      <w:r>
        <w:t>更多相关图书推荐：https://www.jiaokey.com</w:t>
      </w:r>
    </w:p>
    <w:p>
      <w:r>
        <w:t>李胜荣，冯庆玲，杨良峰等著 其他作品：https://www.jiaokey.com/tag/李胜荣，冯庆玲，杨良峰等著.html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关键词搜索：https://www.jiaokey.com/tag/生命矿物响应环境变化的微观机制.html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