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低Ag含量Sn  Ag  Zn系无铅焊料</w:t>
      </w:r>
    </w:p>
    <w:p>
      <w:r>
        <w:rPr>
          <w:rFonts w:ascii="宋体" w:hAnsi="宋体" w:eastAsia="宋体"/>
          <w:sz w:val="24"/>
        </w:rPr>
        <w:t>罗庭碧，刘卫著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低Ag含量Sn  Ag  Zn系无铅焊料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罗庭碧，刘卫著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本书出售、求购地址：https://www.jiaokey.com/book/detail/14444231.html</w:t>
      </w:r>
    </w:p>
    <w:p>
      <w:r>
        <w:t>更多相关图书推荐：https://www.jiaokey.com</w:t>
      </w:r>
    </w:p>
    <w:p>
      <w:r>
        <w:t>罗庭碧，刘卫著 其他作品：https://www.jiaokey.com/tag/罗庭碧，刘卫著.html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关键词搜索：https://www.jiaokey.com/tag/低Ag含量Sn  Ag  Zn系无铅焊料.html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