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文史存典系列丛书  皇城与宫城  明清帝京的营造  建筑卷</w:t>
      </w:r>
    </w:p>
    <w:p>
      <w:r>
        <w:rPr>
          <w:rFonts w:ascii="宋体" w:hAnsi="宋体" w:eastAsia="宋体"/>
          <w:sz w:val="24"/>
        </w:rPr>
        <w:t>单士元，吴良镛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文史存典系列丛书  皇城与宫城  明清帝京的营造  建筑卷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单士元，吴良镛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本书出售、求购地址：https://www.jiaokey.com/book/detail/14444227.html</w:t>
      </w:r>
    </w:p>
    <w:p>
      <w:r>
        <w:t>更多相关图书推荐：https://www.jiaokey.com</w:t>
      </w:r>
    </w:p>
    <w:p>
      <w:r>
        <w:t>单士元，吴良镛 其他作品：https://www.jiaokey.com/tag/单士元，吴良镛.html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关键词搜索：https://www.jiaokey.com/tag/文史存典系列丛书  皇城与宫城  明清帝京的营造  建筑卷.html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