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书名：家居空间室内设计书系  4  软装配饰宜忌</w:t>
      </w:r>
    </w:p>
    <w:p>
      <w:r>
        <w:t>作者：《家居空间室内设计书系.4.软装配饰&lt;font color=Red&gt;宜&lt;/font&gt;忌》编委会编</w:t>
      </w:r>
    </w:p>
    <w:p>
      <w:r>
        <w:t>出版社：沈阳:辽宁科学技术出版社,2018.01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家居空间室内设计书系  4  软装配饰宜忌 评论地址：https://www.jiaokey.com/book/detail/14444225.html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