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时域有限差分法  基于MATLAB</w:t>
      </w:r>
    </w:p>
    <w:p>
      <w:r>
        <w:rPr>
          <w:rFonts w:ascii="宋体" w:hAnsi="宋体" w:eastAsia="宋体"/>
          <w:sz w:val="24"/>
        </w:rPr>
        <w:t>姬金祖，马云鹏，张生俊，黄沛霖，刘战合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时域有限差分法  基于MATLAB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姬金祖，马云鹏，张生俊，黄沛霖，刘战合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本书出售、求购地址：https://www.jiaokey.com/book/detail/14444223.html</w:t>
      </w:r>
    </w:p>
    <w:p>
      <w:r>
        <w:t>更多相关图书推荐：https://www.jiaokey.com</w:t>
      </w:r>
    </w:p>
    <w:p>
      <w:r>
        <w:t>姬金祖，马云鹏，张生俊，黄沛霖，刘战合 其他作品：https://www.jiaokey.com/tag/姬金祖，马云鹏，张生俊，黄沛霖，刘战合.html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关键词搜索：https://www.jiaokey.com/tag/时域有限差分法  基于MATLAB.html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