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柴达木节水型盐湖资源开发与生态保护技术</w:t>
      </w:r>
    </w:p>
    <w:p>
      <w:r>
        <w:rPr>
          <w:rFonts w:ascii="宋体" w:hAnsi="宋体" w:eastAsia="宋体"/>
          <w:sz w:val="24"/>
        </w:rPr>
        <w:t>贾绍凤，吕爱锋等著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柴达木节水型盐湖资源开发与生态保护技术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贾绍凤，吕爱锋等著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本书出售、求购地址：https://www.jiaokey.com/book/detail/14444222.html</w:t>
      </w:r>
    </w:p>
    <w:p>
      <w:r>
        <w:t>更多相关图书推荐：https://www.jiaokey.com</w:t>
      </w:r>
    </w:p>
    <w:p>
      <w:r>
        <w:t>贾绍凤，吕爱锋等著 其他作品：https://www.jiaokey.com/tag/贾绍凤，吕爱锋等著.html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关键词搜索：https://www.jiaokey.com/tag/柴达木节水型盐湖资源开发与生态保护技术.html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