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三十作家与现代文学丛书  上集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三十作家与现代文学丛书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本书出售、求购地址：https://www.jiaokey.com/book/detail/14444177.html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关键词搜索：https://www.jiaokey.com/tag/三十作家与现代文学丛书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