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书名：旅游策划原理与实务</w:t>
      </w:r>
    </w:p>
    <w:p>
      <w:r>
        <w:t>作者：江金波，舒伯阳等编著</w:t>
      </w:r>
    </w:p>
    <w:p>
      <w:r>
        <w:t>出版社：重庆：重庆大学出版社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旅游策划原理与实务 评论地址：https://www.jiaokey.com/book/detail/14444169.html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