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聊天的技术与艺术  提升人际关系的高情商聊天术</w:t>
      </w:r>
    </w:p>
    <w:p>
      <w:r>
        <w:rPr>
          <w:rFonts w:ascii="宋体" w:hAnsi="宋体" w:eastAsia="宋体"/>
          <w:sz w:val="24"/>
        </w:rPr>
        <w:t>（日）安田正著；孙守峰译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聊天的技术与艺术  提升人际关系的高情商聊天术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（日）安田正著；孙守峰译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本书出售、求购地址：https://www.jiaokey.com/book/detail/14444151.html</w:t>
      </w:r>
    </w:p>
    <w:p>
      <w:r>
        <w:t>更多相关图书推荐：https://www.jiaokey.com</w:t>
      </w:r>
    </w:p>
    <w:p>
      <w:r>
        <w:t>（日）安田正著；孙守峰译 其他作品：https://www.jiaokey.com/tag/（日）安田正著；孙守峰译.html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关键词搜索：https://www.jiaokey.com/tag/聊天的技术与艺术  提升人际关系的高情商聊天术.html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