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以文学的名义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以文学的名义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本书出售、求购地址：https://www.jiaokey.com/book/detail/14444148.html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关键词搜索：https://www.jiaokey.com/tag/以文学的名义.html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