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高等教育与居民的生活满意度  基于综合社会调查数据的实证研究</w:t>
      </w:r>
    </w:p>
    <w:p>
      <w:r>
        <w:rPr>
          <w:rFonts w:ascii="宋体" w:hAnsi="宋体" w:eastAsia="宋体"/>
          <w:sz w:val="24"/>
        </w:rPr>
        <w:t>张明，张学敏著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高等教育与居民的生活满意度  基于综合社会调查数据的实证研究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张明，张学敏著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本书出售、求购地址：https://www.jiaokey.com/book/detail/14444143.html</w:t>
      </w:r>
    </w:p>
    <w:p>
      <w:r>
        <w:t>更多相关图书推荐：https://www.jiaokey.com</w:t>
      </w:r>
    </w:p>
    <w:p>
      <w:r>
        <w:t>张明，张学敏著 其他作品：https://www.jiaokey.com/tag/张明，张学敏著.html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关键词搜索：https://www.jiaokey.com/tag/高等教育与居民的生活满意度  基于综合社会调查数据的实证研究.html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