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书名：黑石的选择  黑石创始人彼得  彼得森的人生七堂课</w:t>
      </w:r>
    </w:p>
    <w:p>
      <w:r>
        <w:t>作者：（美）彼得·彼得&lt;font color=Red&gt;森&lt;/font&gt;著；施轶译</w:t>
      </w:r>
    </w:p>
    <w:p>
      <w:r>
        <w:t>出版社：杭州:浙江人民出版社,2018.07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黑石的选择  黑石创始人彼得  彼得森的人生七堂课 评论地址：https://www.jiaokey.com/book/detail/14444136.html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