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基于生命周期的混凝土大坝碳排放效益评价</w:t>
      </w:r>
    </w:p>
    <w:p>
      <w:r>
        <w:rPr>
          <w:rFonts w:ascii="宋体" w:hAnsi="宋体" w:eastAsia="宋体"/>
          <w:sz w:val="24"/>
        </w:rPr>
        <w:t>柳春娜，安雪晖著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基于生命周期的混凝土大坝碳排放效益评价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柳春娜，安雪晖著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本书出售、求购地址：https://www.jiaokey.com/book/detail/14444134.html</w:t>
      </w:r>
    </w:p>
    <w:p>
      <w:r>
        <w:t>更多相关图书推荐：https://www.jiaokey.com</w:t>
      </w:r>
    </w:p>
    <w:p>
      <w:r>
        <w:t>柳春娜，安雪晖著 其他作品：https://www.jiaokey.com/tag/柳春娜，安雪晖著.html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关键词搜索：https://www.jiaokey.com/tag/基于生命周期的混凝土大坝碳排放效益评价.html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