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卡车的噪声与振动及其控制策略</w:t>
      </w:r>
    </w:p>
    <w:p>
      <w:r>
        <w:rPr>
          <w:rFonts w:ascii="宋体" w:hAnsi="宋体" w:eastAsia="宋体"/>
          <w:sz w:val="24"/>
        </w:rPr>
        <w:t>（美）黄显利（Xianli Huang）著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卡车的噪声与振动及其控制策略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（美）黄显利（Xianli Huang）著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本书出售、求购地址：https://www.jiaokey.com/book/detail/14444121.html</w:t>
      </w:r>
    </w:p>
    <w:p>
      <w:r>
        <w:t>更多相关图书推荐：https://www.jiaokey.com</w:t>
      </w:r>
    </w:p>
    <w:p>
      <w:r>
        <w:t>（美）黄显利（Xianli Huang）著 其他作品：https://www.jiaokey.com/tag/（美）黄显利（Xianli Huang）著.html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关键词搜索：https://www.jiaokey.com/tag/卡车的噪声与振动及其控制策略.html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