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全国高等院校应用型创新规划教材  计算机系列  3ds Max 2016动画设计案例教程</w:t>
      </w:r>
    </w:p>
    <w:p>
      <w:r>
        <w:rPr>
          <w:rFonts w:ascii="宋体" w:hAnsi="宋体" w:eastAsia="宋体"/>
          <w:sz w:val="24"/>
        </w:rPr>
        <w:t>李文杰，李铁，张莉著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全国高等院校应用型创新规划教材  计算机系列  3ds Max 2016动画设计案例教程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李文杰，李铁，张莉著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本书出售、求购地址：https://www.jiaokey.com/book/detail/14444101.html</w:t>
      </w:r>
    </w:p>
    <w:p>
      <w:r>
        <w:t>更多相关图书推荐：https://www.jiaokey.com</w:t>
      </w:r>
    </w:p>
    <w:p>
      <w:r>
        <w:t>李文杰，李铁，张莉著 其他作品：https://www.jiaokey.com/tag/李文杰，李铁，张莉著.html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关键词搜索：https://www.jiaokey.com/tag/全国高等院校应用型创新规划教材  计算机系列  3ds Max 2016动画设计案例教程.html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