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“3+1”模式下复合应用型农林人才培养应用  北京农学院2014年本科教学质量报告</w:t>
      </w:r>
    </w:p>
    <w:p>
      <w:r>
        <w:rPr>
          <w:rFonts w:ascii="宋体" w:hAnsi="宋体" w:eastAsia="宋体"/>
          <w:sz w:val="24"/>
        </w:rPr>
        <w:t>范双喜，张喜春，李奕松等主编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“3+1”模式下复合应用型农林人才培养应用  北京农学院2014年本科教学质量报告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范双喜，张喜春，李奕松等主编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本书出售、求购地址：https://www.jiaokey.com/book/detail/14444090.html</w:t>
      </w:r>
    </w:p>
    <w:p>
      <w:r>
        <w:t>更多相关图书推荐：https://www.jiaokey.com</w:t>
      </w:r>
    </w:p>
    <w:p>
      <w:r>
        <w:t>范双喜，张喜春，李奕松等主编 其他作品：https://www.jiaokey.com/tag/范双喜，张喜春，李奕松等主编.html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关键词搜索：https://www.jiaokey.com/tag/“3+1”模式下复合应用型农林人才培养应用  北京农学院2014年本科教学质量报告.html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