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蒋伯潜  十三经概论  上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蒋伯潜  十三经概论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本书出售、求购地址：https://www.jiaokey.com/book/detail/14444087.html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关键词搜索：https://www.jiaokey.com/tag/蒋伯潜  十三经概论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