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糖料蔗现代灌溉理论与实践</w:t>
      </w:r>
    </w:p>
    <w:p>
      <w:r>
        <w:rPr>
          <w:rFonts w:ascii="宋体" w:hAnsi="宋体" w:eastAsia="宋体"/>
          <w:sz w:val="24"/>
        </w:rPr>
        <w:t>吴卫熊，黄凯，阮清波等著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糖料蔗现代灌溉理论与实践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吴卫熊，黄凯，阮清波等著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本书出售、求购地址：https://www.jiaokey.com/book/detail/14444083.html</w:t>
      </w:r>
    </w:p>
    <w:p>
      <w:r>
        <w:t>更多相关图书推荐：https://www.jiaokey.com</w:t>
      </w:r>
    </w:p>
    <w:p>
      <w:r>
        <w:t>吴卫熊，黄凯，阮清波等著 其他作品：https://www.jiaokey.com/tag/吴卫熊，黄凯，阮清波等著.html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关键词搜索：https://www.jiaokey.com/tag/糖料蔗现代灌溉理论与实践.html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