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低截获概率雷达侦察信号分析及可信性评估</w:t>
      </w:r>
    </w:p>
    <w:p>
      <w:r>
        <w:rPr>
          <w:rFonts w:ascii="宋体" w:hAnsi="宋体" w:eastAsia="宋体"/>
          <w:sz w:val="24"/>
        </w:rPr>
        <w:t>胡国兵，宋军，李昌利著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低截获概率雷达侦察信号分析及可信性评估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胡国兵，宋军，李昌利著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本书出售、求购地址：https://www.jiaokey.com/book/detail/14444081.html</w:t>
      </w:r>
    </w:p>
    <w:p>
      <w:r>
        <w:t>更多相关图书推荐：https://www.jiaokey.com</w:t>
      </w:r>
    </w:p>
    <w:p>
      <w:r>
        <w:t>胡国兵，宋军，李昌利著 其他作品：https://www.jiaokey.com/tag/胡国兵，宋军，李昌利著.html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关键词搜索：https://www.jiaokey.com/tag/低截获概率雷达侦察信号分析及可信性评估.html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