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书名：G101平法识图与钢筋算量  基于16G101图集编写  第2版</w:t>
      </w:r>
    </w:p>
    <w:p>
      <w:r>
        <w:t>作者：赵治超著</w:t>
      </w:r>
    </w:p>
    <w:p>
      <w:r>
        <w:t>出版社：北京:北京理工大学出版社,2018.01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G101平法识图与钢筋算量  基于16G101图集编写  第2版 评论地址：https://www.jiaokey.com/book/detail/14444077.html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