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西北干旱区沙漠绿洲陆气相互作用</w:t>
      </w:r>
    </w:p>
    <w:p>
      <w:r>
        <w:rPr>
          <w:rFonts w:ascii="宋体" w:hAnsi="宋体" w:eastAsia="宋体"/>
          <w:sz w:val="24"/>
        </w:rPr>
        <w:t>吕世华，奥银焕，孟宪红等著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西北干旱区沙漠绿洲陆气相互作用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吕世华，奥银焕，孟宪红等著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本书出售、求购地址：https://www.jiaokey.com/book/detail/14444072.html</w:t>
      </w:r>
    </w:p>
    <w:p>
      <w:r>
        <w:t>更多相关图书推荐：https://www.jiaokey.com</w:t>
      </w:r>
    </w:p>
    <w:p>
      <w:r>
        <w:t>吕世华，奥银焕，孟宪红等著 其他作品：https://www.jiaokey.com/tag/吕世华，奥银焕，孟宪红等著.html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关键词搜索：https://www.jiaokey.com/tag/西北干旱区沙漠绿洲陆气相互作用.html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