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Azure 管理与开发  下  平台服务PaaS</w:t>
      </w:r>
    </w:p>
    <w:p>
      <w:r>
        <w:rPr>
          <w:rFonts w:ascii="宋体" w:hAnsi="宋体" w:eastAsia="宋体"/>
          <w:sz w:val="24"/>
        </w:rPr>
        <w:t>世纪互联蓝云公司主编；何晓强，邢兵，修健编著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Azure 管理与开发  下  平台服务PaaS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世纪互联蓝云公司主编；何晓强，邢兵，修健编著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本书出售、求购地址：https://www.jiaokey.com/book/detail/14444055.html</w:t>
      </w:r>
    </w:p>
    <w:p>
      <w:r>
        <w:t>更多相关图书推荐：https://www.jiaokey.com</w:t>
      </w:r>
    </w:p>
    <w:p>
      <w:r>
        <w:t>世纪互联蓝云公司主编；何晓强，邢兵，修健编著 其他作品：https://www.jiaokey.com/tag/世纪互联蓝云公司主编；何晓强，邢兵，修健编著.html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Azure 管理与开发  下  平台服务PaaS.html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