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波纹腹板钢结构性能、设计与应用</w:t>
      </w:r>
    </w:p>
    <w:p>
      <w:r>
        <w:rPr>
          <w:rFonts w:ascii="宋体" w:hAnsi="宋体" w:eastAsia="宋体"/>
          <w:sz w:val="24"/>
        </w:rPr>
        <w:t>李国强，张哲，范昕编著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波纹腹板钢结构性能、设计与应用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李国强，张哲，范昕编著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本书出售、求购地址：https://www.jiaokey.com/book/detail/14444052.html</w:t>
      </w:r>
    </w:p>
    <w:p>
      <w:r>
        <w:t>更多相关图书推荐：https://www.jiaokey.com</w:t>
      </w:r>
    </w:p>
    <w:p>
      <w:r>
        <w:t>李国强，张哲，范昕编著 其他作品：https://www.jiaokey.com/tag/李国强，张哲，范昕编著.html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关键词搜索：https://www.jiaokey.com/tag/波纹腹板钢结构性能、设计与应用.html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