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呼吸道合胞病毒感染</w:t>
      </w:r>
    </w:p>
    <w:p>
      <w:r>
        <w:rPr>
          <w:rFonts w:ascii="宋体" w:hAnsi="宋体" w:eastAsia="宋体"/>
          <w:sz w:val="24"/>
        </w:rPr>
        <w:t>刘社兰，陈恩富，崔富强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呼吸道合胞病毒感染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刘社兰，陈恩富，崔富强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本书出售、求购地址：https://www.jiaokey.com/book/detail/14444016.html</w:t>
      </w:r>
    </w:p>
    <w:p>
      <w:r>
        <w:t>更多相关图书推荐：https://www.jiaokey.com</w:t>
      </w:r>
    </w:p>
    <w:p>
      <w:r>
        <w:t>刘社兰，陈恩富，崔富强 其他作品：https://www.jiaokey.com/tag/刘社兰，陈恩富，崔富强.html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关键词搜索：https://www.jiaokey.com/tag/呼吸道合胞病毒感染.html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