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书名：鱼什么都知道</w:t>
      </w:r>
    </w:p>
    <w:p>
      <w:r>
        <w:t>作者：（美）乔纳森·巴尔科姆著；肖梦，赵静文译</w:t>
      </w:r>
    </w:p>
    <w:p>
      <w:r>
        <w:t>出版社：北京联合出版公司,2018.08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鱼什么都知道 评论地址：https://www.jiaokey.com/book/detail/14444000.html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