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三江源生态保护和建设工程生态效益监测评估</w:t>
      </w:r>
    </w:p>
    <w:p>
      <w:r>
        <w:rPr>
          <w:rFonts w:ascii="宋体" w:hAnsi="宋体" w:eastAsia="宋体"/>
          <w:sz w:val="24"/>
        </w:rPr>
        <w:t>邵全琴等著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三江源生态保护和建设工程生态效益监测评估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邵全琴等著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本书出售、求购地址：https://www.jiaokey.com/book/detail/14443991.html</w:t>
      </w:r>
    </w:p>
    <w:p>
      <w:r>
        <w:t>更多相关图书推荐：https://www.jiaokey.com</w:t>
      </w:r>
    </w:p>
    <w:p>
      <w:r>
        <w:t>邵全琴等著 其他作品：https://www.jiaokey.com/tag/邵全琴等著.html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关键词搜索：https://www.jiaokey.com/tag/三江源生态保护和建设工程生态效益监测评估.html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