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自动控制理论学习指导与习题详解</w:t>
      </w:r>
    </w:p>
    <w:p>
      <w:r>
        <w:rPr>
          <w:rFonts w:ascii="宋体" w:hAnsi="宋体" w:eastAsia="宋体"/>
          <w:sz w:val="24"/>
        </w:rPr>
        <w:t>田思庆，王鹍，周经国，赵宝江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自动控制理论学习指导与习题详解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田思庆，王鹍，周经国，赵宝江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本书出售、求购地址：https://www.jiaokey.com/book/detail/14443987.html</w:t>
      </w:r>
    </w:p>
    <w:p>
      <w:r>
        <w:t>更多相关图书推荐：https://www.jiaokey.com</w:t>
      </w:r>
    </w:p>
    <w:p>
      <w:r>
        <w:t>田思庆，王鹍，周经国，赵宝江 其他作品：https://www.jiaokey.com/tag/田思庆，王鹍，周经国，赵宝江.html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关键词搜索：https://www.jiaokey.com/tag/“十三五”普通高等教育规划教材  自动控制理论学习指导与习题详解.html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