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Serverless架构  无服务器应用与AWS Lambda</w:t>
      </w:r>
    </w:p>
    <w:p>
      <w:r>
        <w:rPr>
          <w:rFonts w:ascii="宋体" w:hAnsi="宋体" w:eastAsia="宋体"/>
          <w:sz w:val="24"/>
        </w:rPr>
        <w:t>（英）Peter Sbarski·（彼得·萨巴斯基），（澳）Sam Kroonenburg（萨姆·克鲁内伯格）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Serverless架构  无服务器应用与AWS Lambda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Sbarski·（彼得·萨巴斯基），（澳）Sam Kroonenburg（萨姆·克鲁内伯格）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本书出售、求购地址：https://www.jiaokey.com/book/detail/14443949.html</w:t>
      </w:r>
    </w:p>
    <w:p>
      <w:r>
        <w:t>更多相关图书推荐：https://www.jiaokey.com</w:t>
      </w:r>
    </w:p>
    <w:p>
      <w:r>
        <w:t>（英）Peter Sbarski·（彼得·萨巴斯基），（澳）Sam Kroonenburg（萨姆·克鲁内伯格） 其他作品：https://www.jiaokey.com/tag/（英）Peter Sbarski·（彼得·萨巴斯基），（澳）Sam Kroonenburg（萨姆·克鲁内伯格）.html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关键词搜索：https://www.jiaokey.com/tag/Serverless架构  无服务器应用与AWS Lambda.html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