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Web安全攻防  渗透测试实战指南</w:t>
      </w:r>
    </w:p>
    <w:p>
      <w:r>
        <w:rPr>
          <w:rFonts w:ascii="宋体" w:hAnsi="宋体" w:eastAsia="宋体"/>
          <w:sz w:val="24"/>
        </w:rPr>
        <w:t>徐焱，李文轩，王东亚著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Web安全攻防  渗透测试实战指南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徐焱，李文轩，王东亚著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本书出售、求购地址：https://www.jiaokey.com/book/detail/14443948.html</w:t>
      </w:r>
    </w:p>
    <w:p>
      <w:r>
        <w:t>更多相关图书推荐：https://www.jiaokey.com</w:t>
      </w:r>
    </w:p>
    <w:p>
      <w:r>
        <w:t>徐焱，李文轩，王东亚著 其他作品：https://www.jiaokey.com/tag/徐焱，李文轩，王东亚著.html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关键词搜索：https://www.jiaokey.com/tag/Web安全攻防  渗透测试实战指南.html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